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of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chilly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 after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reach out and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respond 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caring and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your neighbour a good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 of great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opposite of cruelness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positive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generously without 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help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of kindness performed without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someone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in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gift from a fairy godmother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could you __________ help me 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crossword</dc:title>
  <dcterms:created xsi:type="dcterms:W3CDTF">2021-10-11T10:29:06Z</dcterms:created>
  <dcterms:modified xsi:type="dcterms:W3CDTF">2021-10-11T10:29:06Z</dcterms:modified>
</cp:coreProperties>
</file>