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Say Something Nice    </w:t>
      </w:r>
      <w:r>
        <w:t xml:space="preserve">   Make a New Friend    </w:t>
      </w:r>
      <w:r>
        <w:t xml:space="preserve">   Greet Someone You Don't know    </w:t>
      </w:r>
      <w:r>
        <w:t xml:space="preserve">   Thank you    </w:t>
      </w:r>
      <w:r>
        <w:t xml:space="preserve">   Say Please    </w:t>
      </w:r>
      <w:r>
        <w:t xml:space="preserve">   Donate    </w:t>
      </w:r>
      <w:r>
        <w:t xml:space="preserve">   Be Kind    </w:t>
      </w:r>
      <w:r>
        <w:t xml:space="preserve">   Say Hello    </w:t>
      </w:r>
      <w:r>
        <w:t xml:space="preserve">   Speak up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2021-10-11T10:28:48Z</dcterms:created>
  <dcterms:modified xsi:type="dcterms:W3CDTF">2021-10-11T10:28:48Z</dcterms:modified>
</cp:coreProperties>
</file>