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elapsedtime    </w:t>
      </w:r>
      <w:r>
        <w:t xml:space="preserve">   constant    </w:t>
      </w:r>
      <w:r>
        <w:t xml:space="preserve">   change    </w:t>
      </w:r>
      <w:r>
        <w:t xml:space="preserve">   graph    </w:t>
      </w:r>
      <w:r>
        <w:t xml:space="preserve">   direction    </w:t>
      </w:r>
      <w:r>
        <w:t xml:space="preserve">   instantaneousspeed    </w:t>
      </w:r>
      <w:r>
        <w:t xml:space="preserve">   speed    </w:t>
      </w:r>
      <w:r>
        <w:t xml:space="preserve">   averagespeed    </w:t>
      </w:r>
      <w:r>
        <w:t xml:space="preserve">   falling    </w:t>
      </w:r>
      <w:r>
        <w:t xml:space="preserve">   time    </w:t>
      </w:r>
      <w:r>
        <w:t xml:space="preserve">   slope    </w:t>
      </w:r>
      <w:r>
        <w:t xml:space="preserve">   gravity    </w:t>
      </w:r>
      <w:r>
        <w:t xml:space="preserve">   distance    </w:t>
      </w:r>
      <w:r>
        <w:t xml:space="preserve">   acceleration    </w:t>
      </w:r>
      <w:r>
        <w:t xml:space="preserve">   displacement    </w:t>
      </w:r>
      <w:r>
        <w:t xml:space="preserve">   velocity    </w:t>
      </w:r>
      <w:r>
        <w:t xml:space="preserve">   scalar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kinematics</dc:title>
  <dcterms:created xsi:type="dcterms:W3CDTF">2021-10-11T10:29:45Z</dcterms:created>
  <dcterms:modified xsi:type="dcterms:W3CDTF">2021-10-11T10:29:45Z</dcterms:modified>
</cp:coreProperties>
</file>