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be the change    </w:t>
      </w:r>
      <w:r>
        <w:t xml:space="preserve">   constant    </w:t>
      </w:r>
      <w:r>
        <w:t xml:space="preserve">   displacement    </w:t>
      </w:r>
      <w:r>
        <w:t xml:space="preserve">   distance    </w:t>
      </w:r>
      <w:r>
        <w:t xml:space="preserve">   energy    </w:t>
      </w:r>
      <w:r>
        <w:t xml:space="preserve">   force    </w:t>
      </w:r>
      <w:r>
        <w:t xml:space="preserve">   graph    </w:t>
      </w:r>
      <w:r>
        <w:t xml:space="preserve">   Kinematics    </w:t>
      </w:r>
      <w:r>
        <w:t xml:space="preserve">   meters    </w:t>
      </w:r>
      <w:r>
        <w:t xml:space="preserve">   rise over run    </w:t>
      </w:r>
      <w:r>
        <w:t xml:space="preserve">   scalar    </w:t>
      </w:r>
      <w:r>
        <w:t xml:space="preserve">   seconds    </w:t>
      </w:r>
      <w:r>
        <w:t xml:space="preserve">   slope    </w:t>
      </w:r>
      <w:r>
        <w:t xml:space="preserve">   time    </w:t>
      </w:r>
      <w:r>
        <w:t xml:space="preserve">   vector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kinematics</dc:title>
  <dcterms:created xsi:type="dcterms:W3CDTF">2021-10-11T10:28:24Z</dcterms:created>
  <dcterms:modified xsi:type="dcterms:W3CDTF">2021-10-11T10:28:24Z</dcterms:modified>
</cp:coreProperties>
</file>