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king charles</w:t>
      </w:r>
    </w:p>
    <w:p>
      <w:pPr>
        <w:pStyle w:val="Questions"/>
      </w:pPr>
      <w:r>
        <w:t xml:space="preserve">1. IIEDVN RHGIT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OVLIRE LCERMOWL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INVEID GHRTI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RMNIPLEAT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SATLUOEB HAYNORCM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UORDN EHSAD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EPORW OF ODG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RIHIYTNATSIC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EKDU OF NLYAAB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HRTEIATNE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charles</dc:title>
  <dcterms:created xsi:type="dcterms:W3CDTF">2021-10-11T10:28:51Z</dcterms:created>
  <dcterms:modified xsi:type="dcterms:W3CDTF">2021-10-11T10:28:51Z</dcterms:modified>
</cp:coreProperties>
</file>