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Arthur    </w:t>
      </w:r>
      <w:r>
        <w:t xml:space="preserve">   backstabber    </w:t>
      </w:r>
      <w:r>
        <w:t xml:space="preserve">   betrayal    </w:t>
      </w:r>
      <w:r>
        <w:t xml:space="preserve">   cruel    </w:t>
      </w:r>
      <w:r>
        <w:t xml:space="preserve">   dysentery    </w:t>
      </w:r>
      <w:r>
        <w:t xml:space="preserve">   gready    </w:t>
      </w:r>
      <w:r>
        <w:t xml:space="preserve">   king john    </w:t>
      </w:r>
      <w:r>
        <w:t xml:space="preserve">   lackland    </w:t>
      </w:r>
      <w:r>
        <w:t xml:space="preserve">   magna carta    </w:t>
      </w:r>
      <w:r>
        <w:t xml:space="preserve">   medieval    </w:t>
      </w:r>
      <w:r>
        <w:t xml:space="preserve">   monarch    </w:t>
      </w:r>
      <w:r>
        <w:t xml:space="preserve">   Nottinghamshire    </w:t>
      </w:r>
      <w:r>
        <w:t xml:space="preserve">   poor    </w:t>
      </w:r>
      <w:r>
        <w:t xml:space="preserve">   pope    </w:t>
      </w:r>
      <w:r>
        <w:t xml:space="preserve">   powerful    </w:t>
      </w:r>
      <w:r>
        <w:t xml:space="preserve">   rebel    </w:t>
      </w:r>
      <w:r>
        <w:t xml:space="preserve">   soft sword    </w:t>
      </w:r>
      <w:r>
        <w:t xml:space="preserve">   tax    </w:t>
      </w:r>
      <w:r>
        <w:t xml:space="preserve">   war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john</dc:title>
  <dcterms:created xsi:type="dcterms:W3CDTF">2021-10-11T10:29:47Z</dcterms:created>
  <dcterms:modified xsi:type="dcterms:W3CDTF">2021-10-11T10:29:47Z</dcterms:modified>
</cp:coreProperties>
</file>