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CASTLE ENGLAND WERE TRYING TO GET INTO DURING THE BATTLE OF BANOCK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ENGLAND HAD LOTS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MEN SCOTLAND 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KING JOHN'S SON DID NOT LIKE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LEADING SCOTLAND IN THE BATTLE OF BANOCKBURN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WHERE JOHN DEFEATED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JOHN'S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COUNDTRY JOHN WAS GOING TO WAR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BATTLE KING JOHN'S SON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TO BE SAT ON TO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____________________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MEN ENGLAND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john</dc:title>
  <dcterms:created xsi:type="dcterms:W3CDTF">2021-10-11T10:28:44Z</dcterms:created>
  <dcterms:modified xsi:type="dcterms:W3CDTF">2021-10-11T10:28:44Z</dcterms:modified>
</cp:coreProperties>
</file>