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king of shadows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Arby    </w:t>
      </w:r>
      <w:r>
        <w:t xml:space="preserve">   globe theatre    </w:t>
      </w:r>
      <w:r>
        <w:t xml:space="preserve">   king of shadows    </w:t>
      </w:r>
      <w:r>
        <w:t xml:space="preserve">   London    </w:t>
      </w:r>
      <w:r>
        <w:t xml:space="preserve">   master burbage    </w:t>
      </w:r>
      <w:r>
        <w:t xml:space="preserve">   midsummer night's dream    </w:t>
      </w:r>
      <w:r>
        <w:t xml:space="preserve">   Nat    </w:t>
      </w:r>
      <w:r>
        <w:t xml:space="preserve">   Roper    </w:t>
      </w:r>
      <w:r>
        <w:t xml:space="preserve">   Shakespeare    </w:t>
      </w:r>
      <w:r>
        <w:t xml:space="preserve">   Stratford-upon-Avon    </w:t>
      </w:r>
      <w:r>
        <w:t xml:space="preserve">   Susan Cooper    </w:t>
      </w:r>
      <w:r>
        <w:t xml:space="preserve">   tempest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king of shadows word search</dc:title>
  <dcterms:created xsi:type="dcterms:W3CDTF">2021-10-11T10:30:05Z</dcterms:created>
  <dcterms:modified xsi:type="dcterms:W3CDTF">2021-10-11T10:30:05Z</dcterms:modified>
</cp:coreProperties>
</file>