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of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inn    </w:t>
      </w:r>
      <w:r>
        <w:t xml:space="preserve">   agba    </w:t>
      </w:r>
      <w:r>
        <w:t xml:space="preserve">   dutch    </w:t>
      </w:r>
      <w:r>
        <w:t xml:space="preserve">   france    </w:t>
      </w:r>
      <w:r>
        <w:t xml:space="preserve">   horse    </w:t>
      </w:r>
      <w:r>
        <w:t xml:space="preserve">   horseboy    </w:t>
      </w:r>
      <w:r>
        <w:t xml:space="preserve">   king louis xiv    </w:t>
      </w:r>
      <w:r>
        <w:t xml:space="preserve">   mare    </w:t>
      </w:r>
      <w:r>
        <w:t xml:space="preserve">   morrocco    </w:t>
      </w:r>
      <w:r>
        <w:t xml:space="preserve">   muslim    </w:t>
      </w:r>
      <w:r>
        <w:t xml:space="preserve">   ramadan    </w:t>
      </w:r>
      <w:r>
        <w:t xml:space="preserve">   roxana    </w:t>
      </w:r>
      <w:r>
        <w:t xml:space="preserve">   sham    </w:t>
      </w:r>
      <w:r>
        <w:t xml:space="preserve">   signor achmet    </w:t>
      </w:r>
      <w:r>
        <w:t xml:space="preserve">   stables    </w:t>
      </w:r>
      <w:r>
        <w:t xml:space="preserve">   sultan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the wind</dc:title>
  <dcterms:created xsi:type="dcterms:W3CDTF">2021-10-11T10:28:53Z</dcterms:created>
  <dcterms:modified xsi:type="dcterms:W3CDTF">2021-10-11T10:28:53Z</dcterms:modified>
</cp:coreProperties>
</file>