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drinking    </w:t>
      </w:r>
      <w:r>
        <w:t xml:space="preserve">   kids    </w:t>
      </w:r>
      <w:r>
        <w:t xml:space="preserve">   school    </w:t>
      </w:r>
      <w:r>
        <w:t xml:space="preserve">   heartbreak    </w:t>
      </w:r>
      <w:r>
        <w:t xml:space="preserve">   Girlfriend    </w:t>
      </w:r>
      <w:r>
        <w:t xml:space="preserve">   Boyfriend    </w:t>
      </w:r>
      <w:r>
        <w:t xml:space="preserve">   Nick Sharratt    </w:t>
      </w:r>
      <w:r>
        <w:t xml:space="preserve">   Jacqueline Wilson    </w:t>
      </w:r>
      <w:r>
        <w:t xml:space="preserve">   Paul    </w:t>
      </w:r>
      <w:r>
        <w:t xml:space="preserve">   Sylvie    </w:t>
      </w:r>
      <w:r>
        <w:t xml:space="preserve">   party    </w:t>
      </w:r>
      <w:r>
        <w:t xml:space="preserve">   Glassworld    </w:t>
      </w:r>
      <w:r>
        <w:t xml:space="preserve">   Miranda    </w:t>
      </w:r>
      <w:r>
        <w:t xml:space="preserve">   Carl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</dc:title>
  <dcterms:created xsi:type="dcterms:W3CDTF">2021-10-11T10:29:40Z</dcterms:created>
  <dcterms:modified xsi:type="dcterms:W3CDTF">2021-10-11T10:29:40Z</dcterms:modified>
</cp:coreProperties>
</file>