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soup    </w:t>
      </w:r>
      <w:r>
        <w:t xml:space="preserve">   cooker    </w:t>
      </w:r>
      <w:r>
        <w:t xml:space="preserve">   cheese    </w:t>
      </w:r>
      <w:r>
        <w:t xml:space="preserve">   drink    </w:t>
      </w:r>
      <w:r>
        <w:t xml:space="preserve">   eat    </w:t>
      </w:r>
      <w:r>
        <w:t xml:space="preserve">   food    </w:t>
      </w:r>
      <w:r>
        <w:t xml:space="preserve">   fork    </w:t>
      </w:r>
      <w:r>
        <w:t xml:space="preserve">   freezer    </w:t>
      </w:r>
      <w:r>
        <w:t xml:space="preserve">   fridge    </w:t>
      </w:r>
      <w:r>
        <w:t xml:space="preserve">   fruit    </w:t>
      </w:r>
      <w:r>
        <w:t xml:space="preserve">   kitchen    </w:t>
      </w:r>
      <w:r>
        <w:t xml:space="preserve">   knife    </w:t>
      </w:r>
      <w:r>
        <w:t xml:space="preserve">   pans    </w:t>
      </w:r>
      <w:r>
        <w:t xml:space="preserve">   pots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2021-10-11T10:30:31Z</dcterms:created>
  <dcterms:modified xsi:type="dcterms:W3CDTF">2021-10-11T10:30:31Z</dcterms:modified>
</cp:coreProperties>
</file>