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spices    </w:t>
      </w:r>
      <w:r>
        <w:t xml:space="preserve">   measuring cup    </w:t>
      </w:r>
      <w:r>
        <w:t xml:space="preserve">   closed toe shoes    </w:t>
      </w:r>
      <w:r>
        <w:t xml:space="preserve">   dishes    </w:t>
      </w:r>
      <w:r>
        <w:t xml:space="preserve">   knife    </w:t>
      </w:r>
      <w:r>
        <w:t xml:space="preserve">   can opener    </w:t>
      </w:r>
      <w:r>
        <w:t xml:space="preserve">   cheese grater    </w:t>
      </w:r>
      <w:r>
        <w:t xml:space="preserve">   skillet    </w:t>
      </w:r>
      <w:r>
        <w:t xml:space="preserve">   pans    </w:t>
      </w:r>
      <w:r>
        <w:t xml:space="preserve">   pots    </w:t>
      </w:r>
      <w:r>
        <w:t xml:space="preserve">   hat    </w:t>
      </w:r>
      <w:r>
        <w:t xml:space="preserve">   disinfecting wipes    </w:t>
      </w:r>
      <w:r>
        <w:t xml:space="preserve">   cleaning    </w:t>
      </w:r>
      <w:r>
        <w:t xml:space="preserve">   oven    </w:t>
      </w:r>
      <w:r>
        <w:t xml:space="preserve">   spatula    </w:t>
      </w:r>
      <w:r>
        <w:t xml:space="preserve">   wash hands    </w:t>
      </w:r>
      <w:r>
        <w:t xml:space="preserve">   apron    </w:t>
      </w:r>
      <w:r>
        <w:t xml:space="preserve">   gloves    </w:t>
      </w:r>
      <w:r>
        <w:t xml:space="preserve">   cutting board    </w:t>
      </w:r>
      <w:r>
        <w:t xml:space="preserve">   ladle    </w:t>
      </w:r>
      <w:r>
        <w:t xml:space="preserve">   whisk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</dc:title>
  <dcterms:created xsi:type="dcterms:W3CDTF">2021-10-11T10:30:33Z</dcterms:created>
  <dcterms:modified xsi:type="dcterms:W3CDTF">2021-10-11T10:30:33Z</dcterms:modified>
</cp:coreProperties>
</file>