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can be cooked quickly in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Bread tastes better if cooked in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will help you eat your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Pour your orange juice into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Jonathan pus his coffee in 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to cut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the nachos on a big ————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 your chicken nuggets in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your milk here to keep it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 the spaghetti in a big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——— is used to pick up pieces of food when you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Serve soup in a ———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this tool to turn over your eggs in the frying pan.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</dc:title>
  <dcterms:created xsi:type="dcterms:W3CDTF">2021-10-11T10:30:59Z</dcterms:created>
  <dcterms:modified xsi:type="dcterms:W3CDTF">2021-10-11T10:30:59Z</dcterms:modified>
</cp:coreProperties>
</file>