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chairs    </w:t>
      </w:r>
      <w:r>
        <w:t xml:space="preserve">   table    </w:t>
      </w:r>
      <w:r>
        <w:t xml:space="preserve">   freezer    </w:t>
      </w:r>
      <w:r>
        <w:t xml:space="preserve">   cabinets    </w:t>
      </w:r>
      <w:r>
        <w:t xml:space="preserve">   pans    </w:t>
      </w:r>
      <w:r>
        <w:t xml:space="preserve">   knifes    </w:t>
      </w:r>
      <w:r>
        <w:t xml:space="preserve">   spoons    </w:t>
      </w:r>
      <w:r>
        <w:t xml:space="preserve">   forks    </w:t>
      </w:r>
      <w:r>
        <w:t xml:space="preserve">   bowls    </w:t>
      </w:r>
      <w:r>
        <w:t xml:space="preserve">   plates    </w:t>
      </w:r>
      <w:r>
        <w:t xml:space="preserve">   cups    </w:t>
      </w:r>
      <w:r>
        <w:t xml:space="preserve">   food    </w:t>
      </w:r>
      <w:r>
        <w:t xml:space="preserve">   drinks    </w:t>
      </w:r>
      <w:r>
        <w:t xml:space="preserve">   microwave    </w:t>
      </w:r>
      <w:r>
        <w:t xml:space="preserve">   stove    </w:t>
      </w:r>
      <w:r>
        <w:t xml:space="preserve">   fridge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</dc:title>
  <dcterms:created xsi:type="dcterms:W3CDTF">2021-10-11T10:30:03Z</dcterms:created>
  <dcterms:modified xsi:type="dcterms:W3CDTF">2021-10-11T10:30:03Z</dcterms:modified>
</cp:coreProperties>
</file>