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Toast    </w:t>
      </w:r>
      <w:r>
        <w:t xml:space="preserve">   Soap    </w:t>
      </w:r>
      <w:r>
        <w:t xml:space="preserve">   Crisps    </w:t>
      </w:r>
      <w:r>
        <w:t xml:space="preserve">   Chocolate    </w:t>
      </w:r>
      <w:r>
        <w:t xml:space="preserve">   Spatula    </w:t>
      </w:r>
      <w:r>
        <w:t xml:space="preserve">   Freezer    </w:t>
      </w:r>
      <w:r>
        <w:t xml:space="preserve">   Fridge    </w:t>
      </w:r>
      <w:r>
        <w:t xml:space="preserve">   Griddle    </w:t>
      </w:r>
      <w:r>
        <w:t xml:space="preserve">   Sandwich Maker    </w:t>
      </w:r>
      <w:r>
        <w:t xml:space="preserve">   Toaster    </w:t>
      </w:r>
      <w:r>
        <w:t xml:space="preserve">   Washing Up Liquid    </w:t>
      </w:r>
      <w:r>
        <w:t xml:space="preserve">   Dishwasher    </w:t>
      </w:r>
      <w:r>
        <w:t xml:space="preserve">   Wipes    </w:t>
      </w:r>
      <w:r>
        <w:t xml:space="preserve">   Cake    </w:t>
      </w:r>
      <w:r>
        <w:t xml:space="preserve">   Butter    </w:t>
      </w:r>
      <w:r>
        <w:t xml:space="preserve">   Rolls    </w:t>
      </w:r>
      <w:r>
        <w:t xml:space="preserve">   Bread    </w:t>
      </w:r>
      <w:r>
        <w:t xml:space="preserve">   Hair Net    </w:t>
      </w:r>
      <w:r>
        <w:t xml:space="preserve">   Hat    </w:t>
      </w:r>
      <w:r>
        <w:t xml:space="preserve">   Apron    </w:t>
      </w:r>
      <w:r>
        <w:t xml:space="preserve">   Worktop    </w:t>
      </w:r>
      <w:r>
        <w:t xml:space="preserve">   Cleaning    </w:t>
      </w:r>
      <w:r>
        <w:t xml:space="preserve">   Sugar    </w:t>
      </w:r>
      <w:r>
        <w:t xml:space="preserve">   Flour    </w:t>
      </w:r>
      <w:r>
        <w:t xml:space="preserve">   Egg    </w:t>
      </w:r>
      <w:r>
        <w:t xml:space="preserve">   Cheese    </w:t>
      </w:r>
      <w:r>
        <w:t xml:space="preserve">   Ham    </w:t>
      </w:r>
      <w:r>
        <w:t xml:space="preserve">   Probe    </w:t>
      </w:r>
      <w:r>
        <w:t xml:space="preserve">   Spoon    </w:t>
      </w:r>
      <w:r>
        <w:t xml:space="preserve">   Fork    </w:t>
      </w:r>
      <w:r>
        <w:t xml:space="preserve">   Knife    </w:t>
      </w:r>
      <w:r>
        <w:t xml:space="preserve">   Chopping Board    </w:t>
      </w:r>
      <w:r>
        <w:t xml:space="preserve">   Microwave    </w:t>
      </w:r>
      <w:r>
        <w:t xml:space="preserve">   Cooker    </w:t>
      </w:r>
      <w:r>
        <w:t xml:space="preserve">   Temperatures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Items</dc:title>
  <dcterms:created xsi:type="dcterms:W3CDTF">2021-10-11T10:30:07Z</dcterms:created>
  <dcterms:modified xsi:type="dcterms:W3CDTF">2021-10-11T10:30:07Z</dcterms:modified>
</cp:coreProperties>
</file>