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kitchen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cuttingboard    </w:t>
      </w:r>
      <w:r>
        <w:t xml:space="preserve">   bastingspoon    </w:t>
      </w:r>
      <w:r>
        <w:t xml:space="preserve">   wok    </w:t>
      </w:r>
      <w:r>
        <w:t xml:space="preserve">   saucepans    </w:t>
      </w:r>
      <w:r>
        <w:t xml:space="preserve">   pots    </w:t>
      </w:r>
      <w:r>
        <w:t xml:space="preserve">   wireracks    </w:t>
      </w:r>
      <w:r>
        <w:t xml:space="preserve">   tongs    </w:t>
      </w:r>
      <w:r>
        <w:t xml:space="preserve">   rollingpins    </w:t>
      </w:r>
      <w:r>
        <w:t xml:space="preserve">   ladle    </w:t>
      </w:r>
      <w:r>
        <w:t xml:space="preserve">   colander    </w:t>
      </w:r>
      <w:r>
        <w:t xml:space="preserve">   slowcooker    </w:t>
      </w:r>
      <w:r>
        <w:t xml:space="preserve">   breadmaker    </w:t>
      </w:r>
      <w:r>
        <w:t xml:space="preserve">   measuringspoons    </w:t>
      </w:r>
      <w:r>
        <w:t xml:space="preserve">   peeler    </w:t>
      </w:r>
      <w:r>
        <w:t xml:space="preserve">   grater    </w:t>
      </w:r>
      <w:r>
        <w:t xml:space="preserve">   chefsknife    </w:t>
      </w:r>
      <w:r>
        <w:t xml:space="preserve">   sifter    </w:t>
      </w:r>
      <w:r>
        <w:t xml:space="preserve">   bakingpans    </w:t>
      </w:r>
      <w:r>
        <w:t xml:space="preserve">   turner    </w:t>
      </w:r>
      <w:r>
        <w:t xml:space="preserve">   skillet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</dc:title>
  <dcterms:created xsi:type="dcterms:W3CDTF">2021-10-11T10:30:10Z</dcterms:created>
  <dcterms:modified xsi:type="dcterms:W3CDTF">2021-10-11T10:30:10Z</dcterms:modified>
</cp:coreProperties>
</file>