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TRANSPARENCY    </w:t>
      </w:r>
      <w:r>
        <w:t xml:space="preserve">   SOLID    </w:t>
      </w:r>
      <w:r>
        <w:t xml:space="preserve">   LIQUID    </w:t>
      </w:r>
      <w:r>
        <w:t xml:space="preserve">   VIBRATE    </w:t>
      </w:r>
      <w:r>
        <w:t xml:space="preserve">   CONTRACT    </w:t>
      </w:r>
      <w:r>
        <w:t xml:space="preserve">   DIFFUSION    </w:t>
      </w:r>
      <w:r>
        <w:t xml:space="preserve">   MATTER    </w:t>
      </w:r>
      <w:r>
        <w:t xml:space="preserve">   GAS    </w:t>
      </w:r>
      <w:r>
        <w:t xml:space="preserve">   CHEMICAL CHANGE    </w:t>
      </w:r>
      <w:r>
        <w:t xml:space="preserve">   CHROMATOGRAPHY    </w:t>
      </w:r>
      <w:r>
        <w:t xml:space="preserve">   DECANTING    </w:t>
      </w:r>
      <w:r>
        <w:t xml:space="preserve">   FREEZING    </w:t>
      </w:r>
      <w:r>
        <w:t xml:space="preserve">   MELTING    </w:t>
      </w:r>
      <w:r>
        <w:t xml:space="preserve">   EVAPORATION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chemistry</dc:title>
  <dcterms:created xsi:type="dcterms:W3CDTF">2021-10-11T10:29:49Z</dcterms:created>
  <dcterms:modified xsi:type="dcterms:W3CDTF">2021-10-11T10:29:49Z</dcterms:modified>
</cp:coreProperties>
</file>