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equipments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pie pan     </w:t>
      </w:r>
      <w:r>
        <w:t xml:space="preserve">   potato masher     </w:t>
      </w:r>
      <w:r>
        <w:t xml:space="preserve">   salt shaker    </w:t>
      </w:r>
      <w:r>
        <w:t xml:space="preserve">   can opener     </w:t>
      </w:r>
      <w:r>
        <w:t xml:space="preserve">   fork    </w:t>
      </w:r>
      <w:r>
        <w:t xml:space="preserve">   basket     </w:t>
      </w:r>
      <w:r>
        <w:t xml:space="preserve">   coffee maker     </w:t>
      </w:r>
      <w:r>
        <w:t xml:space="preserve">   jugs     </w:t>
      </w:r>
      <w:r>
        <w:t xml:space="preserve">   timer     </w:t>
      </w:r>
      <w:r>
        <w:t xml:space="preserve">   knife     </w:t>
      </w:r>
      <w:r>
        <w:t xml:space="preserve">   rolling pin     </w:t>
      </w:r>
      <w:r>
        <w:t xml:space="preserve">   mixing bowls     </w:t>
      </w:r>
      <w:r>
        <w:t xml:space="preserve">   tongs     </w:t>
      </w:r>
      <w:r>
        <w:t xml:space="preserve">   spoon     </w:t>
      </w:r>
      <w:r>
        <w:t xml:space="preserve">   frying pan     </w:t>
      </w:r>
      <w:r>
        <w:t xml:space="preserve">   oven mitt     </w:t>
      </w:r>
      <w:r>
        <w:t xml:space="preserve">   pizza cutter     </w:t>
      </w:r>
      <w:r>
        <w:t xml:space="preserve">   pot     </w:t>
      </w:r>
      <w:r>
        <w:t xml:space="preserve">   wok    </w:t>
      </w:r>
      <w:r>
        <w:t xml:space="preserve">   tray     </w:t>
      </w:r>
      <w:r>
        <w:t xml:space="preserve">   peeler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equipments </dc:title>
  <dcterms:created xsi:type="dcterms:W3CDTF">2021-10-11T10:30:00Z</dcterms:created>
  <dcterms:modified xsi:type="dcterms:W3CDTF">2021-10-11T10:30:00Z</dcterms:modified>
</cp:coreProperties>
</file>