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instruments</w:t>
      </w:r>
    </w:p>
    <w:p>
      <w:pPr>
        <w:pStyle w:val="Questions"/>
      </w:pPr>
      <w:r>
        <w:t xml:space="preserve">1. KTEETL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RAESOTT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NBLRDEE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PUACNEAS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RGNFYI APN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OMACEIRVW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KOEOCR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HSREWDIHAS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RIDGFE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EREEZRF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HIKSW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CNA ENEPRO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VEISE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BINKGA YTRSA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kettle    </w:t>
      </w:r>
      <w:r>
        <w:t xml:space="preserve">   toaster    </w:t>
      </w:r>
      <w:r>
        <w:t xml:space="preserve">   blender    </w:t>
      </w:r>
      <w:r>
        <w:t xml:space="preserve">   saucepan    </w:t>
      </w:r>
      <w:r>
        <w:t xml:space="preserve">   frying pan    </w:t>
      </w:r>
      <w:r>
        <w:t xml:space="preserve">   microwave    </w:t>
      </w:r>
      <w:r>
        <w:t xml:space="preserve">   cooker    </w:t>
      </w:r>
      <w:r>
        <w:t xml:space="preserve">   dishwasher    </w:t>
      </w:r>
      <w:r>
        <w:t xml:space="preserve">   fridge    </w:t>
      </w:r>
      <w:r>
        <w:t xml:space="preserve">   freezer    </w:t>
      </w:r>
      <w:r>
        <w:t xml:space="preserve">   whisk    </w:t>
      </w:r>
      <w:r>
        <w:t xml:space="preserve">   can opener    </w:t>
      </w:r>
      <w:r>
        <w:t xml:space="preserve">   sieve    </w:t>
      </w:r>
      <w:r>
        <w:t xml:space="preserve">   baking trays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instruments</dc:title>
  <dcterms:created xsi:type="dcterms:W3CDTF">2021-10-11T10:30:42Z</dcterms:created>
  <dcterms:modified xsi:type="dcterms:W3CDTF">2021-10-11T10:30:42Z</dcterms:modified>
</cp:coreProperties>
</file>