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kitchen items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cooker    </w:t>
      </w:r>
      <w:r>
        <w:t xml:space="preserve">   cupboards    </w:t>
      </w:r>
      <w:r>
        <w:t xml:space="preserve">   cups    </w:t>
      </w:r>
      <w:r>
        <w:t xml:space="preserve">   dishwasher    </w:t>
      </w:r>
      <w:r>
        <w:t xml:space="preserve">   fridge    </w:t>
      </w:r>
      <w:r>
        <w:t xml:space="preserve">   grill    </w:t>
      </w:r>
      <w:r>
        <w:t xml:space="preserve">   kettle    </w:t>
      </w:r>
      <w:r>
        <w:t xml:space="preserve">   kitchen    </w:t>
      </w:r>
      <w:r>
        <w:t xml:space="preserve">   microwave    </w:t>
      </w:r>
      <w:r>
        <w:t xml:space="preserve">   milk    </w:t>
      </w:r>
      <w:r>
        <w:t xml:space="preserve">   pans    </w:t>
      </w:r>
      <w:r>
        <w:t xml:space="preserve">   pots    </w:t>
      </w:r>
      <w:r>
        <w:t xml:space="preserve">   sink    </w:t>
      </w:r>
      <w:r>
        <w:t xml:space="preserve">   washing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items </dc:title>
  <dcterms:created xsi:type="dcterms:W3CDTF">2021-10-11T10:31:24Z</dcterms:created>
  <dcterms:modified xsi:type="dcterms:W3CDTF">2021-10-11T10:31:24Z</dcterms:modified>
</cp:coreProperties>
</file>