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measure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do to brown sugar in the measuring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cup is roughly this many onces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15ml is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read at eye level you read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measurement for large liquids like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term you use for the amount  you make in a recipe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you  have when you half a half of a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a recipe asks for one and a half cups and you want to double it you need..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smaller spoon measures used for baking soda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measure wet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kg is equal to this in 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have when doubling a third of a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once you scoop the flour you do this to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measure flour,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fruit is often measured in when you buy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measure </dc:title>
  <dcterms:created xsi:type="dcterms:W3CDTF">2021-10-11T10:31:41Z</dcterms:created>
  <dcterms:modified xsi:type="dcterms:W3CDTF">2021-10-11T10:31:41Z</dcterms:modified>
</cp:coreProperties>
</file>