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use the same utensils and cutting boards for raw meat and raw veggies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your cloths you should be sure to wear an..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do if there happens to be a fire in your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prepare vegetables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long hair what is a step you should do before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should you be washing your hands when handling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before you do anything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do if you get a small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a cut on your finger you should wash your hands and do what to prevent it from contaminating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knives would you need to cut raw steak and a onion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should raw meat be stored in a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working in a kitchen what type of clothes should not be worn?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washing dishes what should be done with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use to tell if your meat is fully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shoes should be worn in a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2021-10-11T10:31:39Z</dcterms:created>
  <dcterms:modified xsi:type="dcterms:W3CDTF">2021-10-11T10:31:39Z</dcterms:modified>
</cp:coreProperties>
</file>