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cooking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of cooking potatoes for a sunday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 in really hot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of cooking cheese on toast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of cooking a cake in 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submerged food cooked in hot oil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decorate a finished meal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 off excess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fried in a wok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fold and press dough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terms </dc:title>
  <dcterms:created xsi:type="dcterms:W3CDTF">2021-10-11T10:31:29Z</dcterms:created>
  <dcterms:modified xsi:type="dcterms:W3CDTF">2021-10-11T10:31:29Z</dcterms:modified>
</cp:coreProperties>
</file>