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the cake 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something out of a can you need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-----------the soup into the bowl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shred carrots use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scramble the eggs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the heat down on the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boil something you need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lick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the skin from an apple,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bake cookies in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know when something is done you need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scrape the bowl with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combine all ingredients using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tools</dc:title>
  <dcterms:created xsi:type="dcterms:W3CDTF">2021-10-11T10:30:49Z</dcterms:created>
  <dcterms:modified xsi:type="dcterms:W3CDTF">2021-10-11T10:30:49Z</dcterms:modified>
</cp:coreProperties>
</file>