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food is prepare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_______ for grating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______ to blend tomatoes and pepper.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used to preserve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_______ for fryig. FRYING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________is used to warm our food. 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________is used for serving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used for preparing food.GAS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kitchen utensils are arranged on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</dc:title>
  <dcterms:created xsi:type="dcterms:W3CDTF">2021-10-11T10:30:56Z</dcterms:created>
  <dcterms:modified xsi:type="dcterms:W3CDTF">2021-10-11T10:30:56Z</dcterms:modified>
</cp:coreProperties>
</file>