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dish drainer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processor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opener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electric mixer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garbage disposal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cutting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broiler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cabinet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vocab</dc:title>
  <dcterms:created xsi:type="dcterms:W3CDTF">2021-10-11T10:30:18Z</dcterms:created>
  <dcterms:modified xsi:type="dcterms:W3CDTF">2021-10-11T10:30:18Z</dcterms:modified>
</cp:coreProperties>
</file>