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kite runner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hasty and therefore not thorough or detailed.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heavy-duty waterproof cloth, originally of tarred canvas.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 to lose strength or momentum.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embarrassed, disconcerted, or ashamed.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clearing someone of blame or suspicion.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area of hardened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bravery.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anger or annoyance provoked by what is perceived as unfair treatment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coat worn over clothes in the winter in the middle east and central asia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person's death.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kite runner crossword</dc:title>
  <dcterms:created xsi:type="dcterms:W3CDTF">2021-10-11T10:31:24Z</dcterms:created>
  <dcterms:modified xsi:type="dcterms:W3CDTF">2021-10-11T10:31:24Z</dcterms:modified>
</cp:coreProperties>
</file>