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Soft crackling noise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Spool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 honorable title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Panjpar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Run in light steps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Card 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Scampering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frail animals or people.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kite.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Wafted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 Afghan 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Loud sound/cry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Rustled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Pass through the 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Hollering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make a short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words</dc:title>
  <dcterms:created xsi:type="dcterms:W3CDTF">2021-10-11T10:31:00Z</dcterms:created>
  <dcterms:modified xsi:type="dcterms:W3CDTF">2021-10-11T10:31:00Z</dcterms:modified>
</cp:coreProperties>
</file>