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kittens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cats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sharp things in paws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 fast cat in savannah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hands/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parent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on a cat's face with the nose and 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kittens eat as babies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cat's strongest sense                                                                     (3 wrds)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sight, smell, hearing,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kittens</dc:title>
  <dcterms:created xsi:type="dcterms:W3CDTF">2021-10-11T10:30:54Z</dcterms:created>
  <dcterms:modified xsi:type="dcterms:W3CDTF">2021-10-11T10:30:54Z</dcterms:modified>
</cp:coreProperties>
</file>