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clingy    </w:t>
      </w:r>
      <w:r>
        <w:t xml:space="preserve">   adorable    </w:t>
      </w:r>
      <w:r>
        <w:t xml:space="preserve">   born    </w:t>
      </w:r>
      <w:r>
        <w:t xml:space="preserve">   care    </w:t>
      </w:r>
      <w:r>
        <w:t xml:space="preserve">   cuddles    </w:t>
      </w:r>
      <w:r>
        <w:t xml:space="preserve">   cute    </w:t>
      </w:r>
      <w:r>
        <w:t xml:space="preserve">   dad    </w:t>
      </w:r>
      <w:r>
        <w:t xml:space="preserve">   feeding    </w:t>
      </w:r>
      <w:r>
        <w:t xml:space="preserve">   gentle    </w:t>
      </w:r>
      <w:r>
        <w:t xml:space="preserve">   grow    </w:t>
      </w:r>
      <w:r>
        <w:t xml:space="preserve">   happy    </w:t>
      </w:r>
      <w:r>
        <w:t xml:space="preserve">   kittens    </w:t>
      </w:r>
      <w:r>
        <w:t xml:space="preserve">   love    </w:t>
      </w:r>
      <w:r>
        <w:t xml:space="preserve">   milk    </w:t>
      </w:r>
      <w:r>
        <w:t xml:space="preserve">   mom    </w:t>
      </w:r>
      <w:r>
        <w:t xml:space="preserve">   nap    </w:t>
      </w:r>
      <w:r>
        <w:t xml:space="preserve">   patience    </w:t>
      </w:r>
      <w:r>
        <w:t xml:space="preserve">   tiny    </w:t>
      </w:r>
      <w:r>
        <w:t xml:space="preserve">   tired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kittens</dc:title>
  <dcterms:created xsi:type="dcterms:W3CDTF">2021-10-11T10:30:47Z</dcterms:created>
  <dcterms:modified xsi:type="dcterms:W3CDTF">2021-10-11T10:30:47Z</dcterms:modified>
</cp:coreProperties>
</file>