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kitty takes on the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bad kitty    </w:t>
      </w:r>
      <w:r>
        <w:t xml:space="preserve">   bath    </w:t>
      </w:r>
      <w:r>
        <w:t xml:space="preserve">   combs    </w:t>
      </w:r>
      <w:r>
        <w:t xml:space="preserve">   editor    </w:t>
      </w:r>
      <w:r>
        <w:t xml:space="preserve">   esmerelda    </w:t>
      </w:r>
      <w:r>
        <w:t xml:space="preserve">   glossary    </w:t>
      </w:r>
      <w:r>
        <w:t xml:space="preserve">   negotiation    </w:t>
      </w:r>
      <w:r>
        <w:t xml:space="preserve">   papillae    </w:t>
      </w:r>
      <w:r>
        <w:t xml:space="preserve">   plasma    </w:t>
      </w:r>
      <w:r>
        <w:t xml:space="preserve">   reversepyschology    </w:t>
      </w:r>
      <w:r>
        <w:t xml:space="preserve">   sofa    </w:t>
      </w:r>
      <w:r>
        <w:t xml:space="preserve">   vegetables    </w:t>
      </w:r>
      <w:r>
        <w:t xml:space="preserve">   vet    </w:t>
      </w:r>
      <w:r>
        <w:t xml:space="preserve">   wattles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 takes on the bath</dc:title>
  <dcterms:created xsi:type="dcterms:W3CDTF">2021-10-11T10:30:20Z</dcterms:created>
  <dcterms:modified xsi:type="dcterms:W3CDTF">2021-10-11T10:30:20Z</dcterms:modified>
</cp:coreProperties>
</file>