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healthy    </w:t>
      </w:r>
      <w:r>
        <w:t xml:space="preserve">   dream    </w:t>
      </w:r>
      <w:r>
        <w:t xml:space="preserve">   paradise    </w:t>
      </w:r>
      <w:r>
        <w:t xml:space="preserve">   Puppy    </w:t>
      </w:r>
      <w:r>
        <w:t xml:space="preserve">   sick    </w:t>
      </w:r>
      <w:r>
        <w:t xml:space="preserve">   Bad kitty    </w:t>
      </w:r>
      <w:r>
        <w:t xml:space="preserve">   carrier    </w:t>
      </w:r>
      <w:r>
        <w:t xml:space="preserve">   thermometer    </w:t>
      </w:r>
      <w:r>
        <w:t xml:space="preserve">   Ryan    </w:t>
      </w:r>
      <w:r>
        <w:t xml:space="preserve">   Uncle Murray    </w:t>
      </w:r>
      <w:r>
        <w:t xml:space="preserve">   shot    </w:t>
      </w:r>
      <w:r>
        <w:t xml:space="preserve">   vet    </w:t>
      </w:r>
      <w:r>
        <w:t xml:space="preserve">   band 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kitty word search</dc:title>
  <dcterms:created xsi:type="dcterms:W3CDTF">2021-10-11T10:30:22Z</dcterms:created>
  <dcterms:modified xsi:type="dcterms:W3CDTF">2021-10-11T10:30:22Z</dcterms:modified>
</cp:coreProperties>
</file>