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kittys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stopped leaf    </w:t>
      </w:r>
      <w:r>
        <w:t xml:space="preserve">   adventure    </w:t>
      </w:r>
      <w:r>
        <w:t xml:space="preserve">   loin heart    </w:t>
      </w:r>
      <w:r>
        <w:t xml:space="preserve">   gray paw    </w:t>
      </w:r>
      <w:r>
        <w:t xml:space="preserve">   cat    </w:t>
      </w:r>
      <w:r>
        <w:t xml:space="preserve">   erin hunter    </w:t>
      </w:r>
      <w:r>
        <w:t xml:space="preserve">   warrior cat    </w:t>
      </w:r>
      <w:r>
        <w:t xml:space="preserve">   mouse    </w:t>
      </w:r>
      <w:r>
        <w:t xml:space="preserve">   ravenpaw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kittys </dc:title>
  <dcterms:created xsi:type="dcterms:W3CDTF">2021-10-11T10:30:52Z</dcterms:created>
  <dcterms:modified xsi:type="dcterms:W3CDTF">2021-10-11T10:30:52Z</dcterms:modified>
</cp:coreProperties>
</file>