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kiwi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famous NZ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ice cream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NZ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classic kiwi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is the sky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popular shop in NZ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used spread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local NZ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popular city in NZ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in NZ are the turbos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NZ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nz rugby team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gumboot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NZ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2021-10-11T10:31:16Z</dcterms:created>
  <dcterms:modified xsi:type="dcterms:W3CDTF">2021-10-11T10:31:16Z</dcterms:modified>
</cp:coreProperties>
</file>