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klasiokai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monika    </w:t>
      </w:r>
      <w:r>
        <w:t xml:space="preserve">   vanesa    </w:t>
      </w:r>
      <w:r>
        <w:t xml:space="preserve">   marta    </w:t>
      </w:r>
      <w:r>
        <w:t xml:space="preserve">   gabija    </w:t>
      </w:r>
      <w:r>
        <w:t xml:space="preserve">   arnoldas    </w:t>
      </w:r>
      <w:r>
        <w:t xml:space="preserve">   arturas    </w:t>
      </w:r>
      <w:r>
        <w:t xml:space="preserve">   zigiz    </w:t>
      </w:r>
      <w:r>
        <w:t xml:space="preserve">   sasa    </w:t>
      </w:r>
      <w:r>
        <w:t xml:space="preserve">   karol    </w:t>
      </w:r>
      <w:r>
        <w:t xml:space="preserve">   deivika    </w:t>
      </w:r>
      <w:r>
        <w:t xml:space="preserve">   nikita    </w:t>
      </w:r>
      <w:r>
        <w:t xml:space="preserve">   arminas    </w:t>
      </w:r>
      <w:r>
        <w:t xml:space="preserve">   domantas    </w:t>
      </w:r>
      <w:r>
        <w:t xml:space="preserve">   kamile    </w:t>
      </w:r>
      <w:r>
        <w:t xml:space="preserve">   vika    </w:t>
      </w:r>
      <w:r>
        <w:t xml:space="preserve">   valera    </w:t>
      </w:r>
      <w:r>
        <w:t xml:space="preserve">   emilija    </w:t>
      </w:r>
      <w:r>
        <w:t xml:space="preserve">   emilis    </w:t>
      </w:r>
      <w:r>
        <w:t xml:space="preserve">   tauras    </w:t>
      </w:r>
      <w:r>
        <w:t xml:space="preserve">   adriana    </w:t>
      </w:r>
      <w:r>
        <w:t xml:space="preserve">   glorija    </w:t>
      </w:r>
      <w:r>
        <w:t xml:space="preserve">   adomas    </w:t>
      </w:r>
      <w:r>
        <w:t xml:space="preserve">   gedas    </w:t>
      </w:r>
      <w:r>
        <w:t xml:space="preserve">   titas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klasiokai</dc:title>
  <dcterms:created xsi:type="dcterms:W3CDTF">2021-10-11T10:31:21Z</dcterms:created>
  <dcterms:modified xsi:type="dcterms:W3CDTF">2021-10-11T10:31:21Z</dcterms:modified>
</cp:coreProperties>
</file>