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kleider vokabular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schuhe    </w:t>
      </w:r>
      <w:r>
        <w:t xml:space="preserve">   hemd    </w:t>
      </w:r>
      <w:r>
        <w:t xml:space="preserve">   kleid    </w:t>
      </w:r>
      <w:r>
        <w:t xml:space="preserve">   socken    </w:t>
      </w:r>
      <w:r>
        <w:t xml:space="preserve">   hose    </w:t>
      </w:r>
      <w:r>
        <w:t xml:space="preserve">   pullover    </w:t>
      </w:r>
      <w:r>
        <w:t xml:space="preserve">   anzug    </w:t>
      </w:r>
      <w:r>
        <w:t xml:space="preserve">   shorts    </w:t>
      </w:r>
      <w:r>
        <w:t xml:space="preserve">   t-shirt    </w:t>
      </w:r>
      <w:r>
        <w:t xml:space="preserve">   krawatte    </w:t>
      </w:r>
      <w:r>
        <w:t xml:space="preserve">   pyjama    </w:t>
      </w:r>
      <w:r>
        <w:t xml:space="preserve">   mutze    </w:t>
      </w:r>
      <w:r>
        <w:t xml:space="preserve">   mantel    </w:t>
      </w:r>
      <w:r>
        <w:t xml:space="preserve">   trainingsanzug    </w:t>
      </w:r>
      <w:r>
        <w:t xml:space="preserve">   sportschuehe    </w:t>
      </w:r>
      <w:r>
        <w:t xml:space="preserve">   jacke    </w:t>
      </w:r>
      <w:r>
        <w:t xml:space="preserve">   latzhose    </w:t>
      </w:r>
      <w:r>
        <w:t xml:space="preserve">   badeanzug    </w:t>
      </w:r>
      <w:r>
        <w:t xml:space="preserve">   jeans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kleider vokabular</dc:title>
  <dcterms:created xsi:type="dcterms:W3CDTF">2021-10-11T10:31:17Z</dcterms:created>
  <dcterms:modified xsi:type="dcterms:W3CDTF">2021-10-11T10:31:17Z</dcterms:modified>
</cp:coreProperties>
</file>