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baadjie    </w:t>
      </w:r>
      <w:r>
        <w:t xml:space="preserve">   das    </w:t>
      </w:r>
      <w:r>
        <w:t xml:space="preserve">   handskoene    </w:t>
      </w:r>
      <w:r>
        <w:t xml:space="preserve">   hoed    </w:t>
      </w:r>
      <w:r>
        <w:t xml:space="preserve">   langbroek    </w:t>
      </w:r>
      <w:r>
        <w:t xml:space="preserve">   mussie    </w:t>
      </w:r>
      <w:r>
        <w:t xml:space="preserve">   rok    </w:t>
      </w:r>
      <w:r>
        <w:t xml:space="preserve">   romp    </w:t>
      </w:r>
      <w:r>
        <w:t xml:space="preserve">   sandale    </w:t>
      </w:r>
      <w:r>
        <w:t xml:space="preserve">   serf    </w:t>
      </w:r>
      <w:r>
        <w:t xml:space="preserve">   skoene    </w:t>
      </w:r>
      <w:r>
        <w:t xml:space="preserve">   sokkies    </w:t>
      </w:r>
      <w:r>
        <w:t xml:space="preserve">   t-hemp    </w:t>
      </w:r>
      <w:r>
        <w:t xml:space="preserve">   trui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klere</dc:title>
  <dcterms:created xsi:type="dcterms:W3CDTF">2021-10-11T10:31:47Z</dcterms:created>
  <dcterms:modified xsi:type="dcterms:W3CDTF">2021-10-11T10:31:47Z</dcterms:modified>
</cp:coreProperties>
</file>