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kleurconcepten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hoeveelheid drukkleuren die gebruikt worden bij quadri druk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kleur die men ziet als alle kleuren geabsorbeerd worden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gevolg van een foute rasterhoek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quadri kleur die afgekort wordt met de letter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samenstelling van 2 of meer kleurenrasters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kleur die gereflecteerd wordt bij een geel voorwerp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nodig om kleur te kunnen zien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door Isaac newton gebruikt om licht te breken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bestaat uit de drukkleuren cyaan en 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kleurmenging die gebruikt wordt bij beeldschermen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kleurconcepten</dc:title>
  <dcterms:created xsi:type="dcterms:W3CDTF">2021-10-11T10:31:13Z</dcterms:created>
  <dcterms:modified xsi:type="dcterms:W3CDTF">2021-10-11T10:31:13Z</dcterms:modified>
</cp:coreProperties>
</file>