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kleure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bruin    </w:t>
      </w:r>
      <w:r>
        <w:t xml:space="preserve">   pers    </w:t>
      </w:r>
      <w:r>
        <w:t xml:space="preserve">   oranje    </w:t>
      </w:r>
      <w:r>
        <w:t xml:space="preserve">   grys    </w:t>
      </w:r>
      <w:r>
        <w:t xml:space="preserve">   pienk    </w:t>
      </w:r>
      <w:r>
        <w:t xml:space="preserve">   wit    </w:t>
      </w:r>
      <w:r>
        <w:t xml:space="preserve">   geel    </w:t>
      </w:r>
      <w:r>
        <w:t xml:space="preserve">   groen    </w:t>
      </w:r>
      <w:r>
        <w:t xml:space="preserve">   rooi    </w:t>
      </w:r>
      <w:r>
        <w:t xml:space="preserve">   blou    </w:t>
      </w:r>
      <w:r>
        <w:t xml:space="preserve">   swart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kleure</dc:title>
  <dcterms:created xsi:type="dcterms:W3CDTF">2021-10-11T10:31:04Z</dcterms:created>
  <dcterms:modified xsi:type="dcterms:W3CDTF">2021-10-11T10:31:04Z</dcterms:modified>
</cp:coreProperties>
</file>