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klinkers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maak 'n ________ met die klanke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mes is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_______ op 'n stoel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werk baie hard want ek is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plak met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eet uit 'n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tel 'n ______ op, op die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skryf met 'n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_______ is soet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pak my boeke in my __________</w:t>
            </w:r>
          </w:p>
        </w:tc>
      </w:tr>
    </w:tbl>
    <w:p>
      <w:pPr>
        <w:pStyle w:val="WordBankMedium"/>
      </w:pPr>
      <w:r>
        <w:t xml:space="preserve">   klas    </w:t>
      </w:r>
      <w:r>
        <w:t xml:space="preserve">   pen    </w:t>
      </w:r>
      <w:r>
        <w:t xml:space="preserve">   sit    </w:t>
      </w:r>
      <w:r>
        <w:t xml:space="preserve">   bord    </w:t>
      </w:r>
      <w:r>
        <w:t xml:space="preserve">   fluks    </w:t>
      </w:r>
      <w:r>
        <w:t xml:space="preserve">   tas    </w:t>
      </w:r>
      <w:r>
        <w:t xml:space="preserve">   skerp    </w:t>
      </w:r>
      <w:r>
        <w:t xml:space="preserve">   skerp    </w:t>
      </w:r>
      <w:r>
        <w:t xml:space="preserve">   gom    </w:t>
      </w:r>
      <w:r>
        <w:t xml:space="preserve">   skulp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klinkers</dc:title>
  <dcterms:created xsi:type="dcterms:W3CDTF">2021-10-11T10:32:13Z</dcterms:created>
  <dcterms:modified xsi:type="dcterms:W3CDTF">2021-10-11T10:32:13Z</dcterms:modified>
</cp:coreProperties>
</file>