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kn- en kl-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knor    </w:t>
      </w:r>
      <w:r>
        <w:t xml:space="preserve">   knyp    </w:t>
      </w:r>
      <w:r>
        <w:t xml:space="preserve">   knop    </w:t>
      </w:r>
      <w:r>
        <w:t xml:space="preserve">   knie    </w:t>
      </w:r>
      <w:r>
        <w:t xml:space="preserve">   knip    </w:t>
      </w:r>
      <w:r>
        <w:t xml:space="preserve">   knel    </w:t>
      </w:r>
      <w:r>
        <w:t xml:space="preserve">   knaap    </w:t>
      </w:r>
      <w:r>
        <w:t xml:space="preserve">   knal    </w:t>
      </w:r>
      <w:r>
        <w:t xml:space="preserve">   knap    </w:t>
      </w:r>
      <w:r>
        <w:t xml:space="preserve">   knak    </w:t>
      </w:r>
      <w:r>
        <w:t xml:space="preserve">   klei    </w:t>
      </w:r>
      <w:r>
        <w:t xml:space="preserve">   klip    </w:t>
      </w:r>
      <w:r>
        <w:t xml:space="preserve">   klim    </w:t>
      </w:r>
      <w:r>
        <w:t xml:space="preserve">   kleef    </w:t>
      </w:r>
      <w:r>
        <w:t xml:space="preserve">   klap    </w:t>
      </w:r>
      <w:r>
        <w:t xml:space="preserve">   klank    </w:t>
      </w:r>
      <w:r>
        <w:t xml:space="preserve">   klaar    </w:t>
      </w:r>
      <w:r>
        <w:t xml:space="preserve">   klein    </w:t>
      </w:r>
      <w:r>
        <w:t xml:space="preserve">   klas    </w:t>
      </w:r>
      <w:r>
        <w:t xml:space="preserve">   klam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kn- en kl- woordsoek</dc:title>
  <dcterms:created xsi:type="dcterms:W3CDTF">2021-10-11T10:32:29Z</dcterms:created>
  <dcterms:modified xsi:type="dcterms:W3CDTF">2021-10-11T10:32:29Z</dcterms:modified>
</cp:coreProperties>
</file>