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kn, gn,wr,mb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kneel    </w:t>
      </w:r>
      <w:r>
        <w:t xml:space="preserve">   gnat    </w:t>
      </w:r>
      <w:r>
        <w:t xml:space="preserve">   limb    </w:t>
      </w:r>
      <w:r>
        <w:t xml:space="preserve">   lamb    </w:t>
      </w:r>
      <w:r>
        <w:t xml:space="preserve">   wrist    </w:t>
      </w:r>
      <w:r>
        <w:t xml:space="preserve">   knee    </w:t>
      </w:r>
      <w:r>
        <w:t xml:space="preserve">   knot    </w:t>
      </w:r>
      <w:r>
        <w:t xml:space="preserve">   thumb    </w:t>
      </w:r>
      <w:r>
        <w:t xml:space="preserve">   wrench    </w:t>
      </w:r>
      <w:r>
        <w:t xml:space="preserve">   knit    </w:t>
      </w:r>
      <w:r>
        <w:t xml:space="preserve">   comb    </w:t>
      </w:r>
      <w:r>
        <w:t xml:space="preserve">   write    </w:t>
      </w:r>
      <w:r>
        <w:t xml:space="preserve">   knife    </w:t>
      </w:r>
      <w:r>
        <w:t xml:space="preserve">   climb    </w:t>
      </w:r>
      <w:r>
        <w:t xml:space="preserve">   sign    </w:t>
      </w:r>
      <w:r>
        <w:t xml:space="preserve">   does    </w:t>
      </w:r>
      <w:r>
        <w:t xml:space="preserve">   bigger    </w:t>
      </w:r>
      <w:r>
        <w:t xml:space="preserve">   together    </w:t>
      </w:r>
      <w:r>
        <w:t xml:space="preserve">   house    </w:t>
      </w:r>
      <w:r>
        <w:t xml:space="preserve">   says    </w:t>
      </w:r>
      <w:r>
        <w:t xml:space="preserve">   bought    </w:t>
      </w:r>
      <w:r>
        <w:t xml:space="preserve">   marathon    </w:t>
      </w:r>
      <w:r>
        <w:t xml:space="preserve">   America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kn, gn,wr,mb</dc:title>
  <dcterms:created xsi:type="dcterms:W3CDTF">2021-10-11T10:32:29Z</dcterms:created>
  <dcterms:modified xsi:type="dcterms:W3CDTF">2021-10-11T10:32:29Z</dcterms:modified>
</cp:coreProperties>
</file>