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knife and knifes 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TIP the forward quarter of the blade, does much work cutting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HEEL rear part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EDGE Working part of the blade, from point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POULTRY SHEARS most have serrated blades and are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CHEESE_KNIFE  Cooks use thinly shaped utensil to cut through hard or soft-textured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PALETTE KNIFE either plain-edge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TANG part of the blade into into the handle, designed to give the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CHEFS_KNIVES These come in different sizes and their strong, rigid blades make them suitable for a wide range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CLAM_KNIFE Use this short, blunt-point knife to shuck, or open,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SCALES  parts of the handle that create it's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FILLETING KNIFE these thin-blade, flexible and very sharp knives can vary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BUTT End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CARVING_KNIFE Also known as meat knives or slicers, these have long blades with a serrated or plain edge and can be rounded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MEAT CLEAVER large, square blade used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PARING KNIFE this is a small knife and has  a thin and slightly flexible blade, making it deal for detailed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BREAD_KNIFE This is similar to a carving knife, with a serrated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POINT this function as the piercing tool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DELI_KNIFE Use the deli knife for thick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BONING_KNIFE These have very strong blades that will not bend or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BOLSTER Thick band of steel present on forged knives (stamp knives do not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SPINE top of the blade directly opposite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knife and knifes part</dc:title>
  <dcterms:created xsi:type="dcterms:W3CDTF">2021-10-11T10:32:19Z</dcterms:created>
  <dcterms:modified xsi:type="dcterms:W3CDTF">2021-10-11T10:32:19Z</dcterms:modified>
</cp:coreProperties>
</file>