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knights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poor farmer of low social status who owns or rents a small piece of land for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holder of land by feudal tenure on conditions of homage and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code of honor and morals developed by the Japanese samurai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agricultural laborer bound under the feudal system to work on his lord's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hereditary commander-in-chief in feudal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building or group of buildings fortified against attack with thick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great lords who were vassals of the shogun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dominant social system in medieval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a powerful military caste in feudal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compulsory contribution to state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manor house was historically the main residence of the lord of the manor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of high social standing who owns and lives on an estate in a rural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who served his sovereign or lord as a mounted soldier in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belonging to a hereditary class with high social or political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being loyal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estate of land, especially one held on condition of feudal service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</dc:title>
  <dcterms:created xsi:type="dcterms:W3CDTF">2021-10-11T10:31:13Z</dcterms:created>
  <dcterms:modified xsi:type="dcterms:W3CDTF">2021-10-11T10:31:13Z</dcterms:modified>
</cp:coreProperties>
</file>