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knitting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hat    </w:t>
      </w:r>
      <w:r>
        <w:t xml:space="preserve">   knit    </w:t>
      </w:r>
      <w:r>
        <w:t xml:space="preserve">   mitten    </w:t>
      </w:r>
      <w:r>
        <w:t xml:space="preserve">   needle    </w:t>
      </w:r>
      <w:r>
        <w:t xml:space="preserve">   purl    </w:t>
      </w:r>
      <w:r>
        <w:t xml:space="preserve">   ribbing    </w:t>
      </w:r>
      <w:r>
        <w:t xml:space="preserve">   scarf    </w:t>
      </w:r>
      <w:r>
        <w:t xml:space="preserve">   sheep    </w:t>
      </w:r>
      <w:r>
        <w:t xml:space="preserve">   skein    </w:t>
      </w:r>
      <w:r>
        <w:t xml:space="preserve">   sleeve    </w:t>
      </w:r>
      <w:r>
        <w:t xml:space="preserve">   stripe    </w:t>
      </w:r>
      <w:r>
        <w:t xml:space="preserve">   sweater    </w:t>
      </w:r>
      <w:r>
        <w:t xml:space="preserve">   yarn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knitting</dc:title>
  <dcterms:created xsi:type="dcterms:W3CDTF">2021-10-11T10:32:39Z</dcterms:created>
  <dcterms:modified xsi:type="dcterms:W3CDTF">2021-10-11T10:32:39Z</dcterms:modified>
</cp:coreProperties>
</file>