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cut    </w:t>
      </w:r>
      <w:r>
        <w:t xml:space="preserve">   careful    </w:t>
      </w:r>
      <w:r>
        <w:t xml:space="preserve">   safety    </w:t>
      </w:r>
      <w:r>
        <w:t xml:space="preserve">   injury    </w:t>
      </w:r>
      <w:r>
        <w:t xml:space="preserve">   clean    </w:t>
      </w:r>
      <w:r>
        <w:t xml:space="preserve">   cutter    </w:t>
      </w:r>
      <w:r>
        <w:t xml:space="preserve">   edge    </w:t>
      </w:r>
      <w:r>
        <w:t xml:space="preserve">   blade    </w:t>
      </w:r>
      <w:r>
        <w:t xml:space="preserve">   sharp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</dc:title>
  <dcterms:created xsi:type="dcterms:W3CDTF">2021-10-11T10:32:14Z</dcterms:created>
  <dcterms:modified xsi:type="dcterms:W3CDTF">2021-10-11T10:32:14Z</dcterms:modified>
</cp:coreProperties>
</file>