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the dermatology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Circumscribed raised lesions containing cloudy fluid. &lt;0.5cm in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skin raised slightly above the surrounding skin which is extensive, usually greater than 3cm across.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Damage to superficial skin capillaries that have leaked blood.  Do not blanch.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change in colour or consistency, without elevation above the surface of surrounding skin.  Does not blanch on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Circumscribed raised lesions containing clear fluid. &lt;0.5cm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permanently dilated blood vessels in the skin. Blanch,linear.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Dilatation of the superficial skin capillaries, causing redness. Always blanches.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 disc like lesions of various sizes.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Circumscribed raised lesions containing clear fluid. &gt;0.5cm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Circumscribed raised lesion &lt;1cm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Circumscribed raised lesion &gt;1cm in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fluid filled cavity below the dermis. The above lesions are in the dermis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the dermatology language </dc:title>
  <dcterms:created xsi:type="dcterms:W3CDTF">2021-10-11T10:32:28Z</dcterms:created>
  <dcterms:modified xsi:type="dcterms:W3CDTF">2021-10-11T10:32:28Z</dcterms:modified>
</cp:coreProperties>
</file>