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what you believe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 upon ____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is known for blowing his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micheal is the___ angel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angels _____ revelations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angels save peoples ____lives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satan is not all-powerful or all-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angels are always in the_______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term is mentioned 250 times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angels were protectors and_____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do not have physical___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angels stand in the presence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satan ____ control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angels change _____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satan means____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micheal is a ____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angels are ___ beings</w:t>
            </w:r>
          </w:p>
        </w:tc>
      </w:tr>
    </w:tbl>
    <w:p>
      <w:pPr>
        <w:pStyle w:val="WordBankMedium"/>
      </w:pPr>
      <w:r>
        <w:t xml:space="preserve">   knowing    </w:t>
      </w:r>
      <w:r>
        <w:t xml:space="preserve">   angels    </w:t>
      </w:r>
      <w:r>
        <w:t xml:space="preserve">   masculine    </w:t>
      </w:r>
      <w:r>
        <w:t xml:space="preserve">   messengers    </w:t>
      </w:r>
      <w:r>
        <w:t xml:space="preserve">   ark    </w:t>
      </w:r>
      <w:r>
        <w:t xml:space="preserve">   god    </w:t>
      </w:r>
      <w:r>
        <w:t xml:space="preserve">   peoples     </w:t>
      </w:r>
      <w:r>
        <w:t xml:space="preserve">   warrior    </w:t>
      </w:r>
      <w:r>
        <w:t xml:space="preserve">   micheal    </w:t>
      </w:r>
      <w:r>
        <w:t xml:space="preserve">   thousands    </w:t>
      </w:r>
      <w:r>
        <w:t xml:space="preserve">   wings    </w:t>
      </w:r>
      <w:r>
        <w:t xml:space="preserve">   opponent     </w:t>
      </w:r>
      <w:r>
        <w:t xml:space="preserve">   holy    </w:t>
      </w:r>
      <w:r>
        <w:t xml:space="preserve">   communicate    </w:t>
      </w:r>
      <w:r>
        <w:t xml:space="preserve">   cant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what you believe</dc:title>
  <dcterms:created xsi:type="dcterms:W3CDTF">2021-11-04T03:46:25Z</dcterms:created>
  <dcterms:modified xsi:type="dcterms:W3CDTF">2021-11-04T03:46:25Z</dcterms:modified>
</cp:coreProperties>
</file>