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bible</w:t>
      </w:r>
    </w:p>
    <w:p>
      <w:pPr>
        <w:pStyle w:val="Questions"/>
      </w:pPr>
      <w:r>
        <w:t xml:space="preserve">1. SLEDSBE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LEBIB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SJSEU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FCUCRYI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REEPT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SLAMAIN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EESIGNS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EEVTAIRNSOL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DRLO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AIFHT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TERPSEN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TAEMHTW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GNLAE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GIMAFLN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ODRSW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EVLEEBI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bible</dc:title>
  <dcterms:created xsi:type="dcterms:W3CDTF">2021-10-11T10:32:15Z</dcterms:created>
  <dcterms:modified xsi:type="dcterms:W3CDTF">2021-10-11T10:32:15Z</dcterms:modified>
</cp:coreProperties>
</file>