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to take one of these if you are going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to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people say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... allowed to do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listen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asked mum but the answer was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to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.....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get when you tie a piece of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opposite to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over a bridge but ....... a tunnel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you breathe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go .. a tunnel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...... of the round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ate ... much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and brown, forest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 and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.... heaps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....... or not you like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horses eat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bright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horses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flowers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were ... bunnies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name for a hotel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</dc:title>
  <dcterms:created xsi:type="dcterms:W3CDTF">2021-10-11T10:31:35Z</dcterms:created>
  <dcterms:modified xsi:type="dcterms:W3CDTF">2021-10-11T10:31:35Z</dcterms:modified>
</cp:coreProperties>
</file>